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2774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«Югра-Экология» к </w:t>
      </w:r>
      <w:r>
        <w:rPr>
          <w:rFonts w:ascii="Times New Roman" w:eastAsia="Times New Roman" w:hAnsi="Times New Roman" w:cs="Times New Roman"/>
          <w:sz w:val="26"/>
          <w:szCs w:val="26"/>
        </w:rPr>
        <w:t>Ломоткову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Сергею Валерьевичу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коммунальным услугам по обращению с твердыми коммунальными отходами,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АО «Югра-Экология»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(ИНН: </w:t>
      </w:r>
      <w:r>
        <w:rPr>
          <w:rFonts w:ascii="Times New Roman" w:eastAsia="Times New Roman" w:hAnsi="Times New Roman" w:cs="Times New Roman"/>
          <w:sz w:val="26"/>
          <w:szCs w:val="26"/>
        </w:rPr>
        <w:t>8601065381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Ломоткову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Сергею Валерьевичу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6rplc-10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взыскании задолженности по коммунальным услугам по обращению с твердыми коммунальными отходами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Ломоткова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«Югра-Экология» денежные средства в размере 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357,05 руб. в счет погашения задолженности по оплате коммунальной услуги по обращению с твердыми коммунальными отходами по объекту, находящемуся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СОК Урожай д.147, в том числе: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067,74 руб. – сумму основного долга за период с 29.11.2021 по 31.12.2024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-1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289,31 руб. – пени за период с 01.06.2022 по 31.12.2024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Ломоткова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Валерьевича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АО «Югра-Экология»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10">
    <w:name w:val="cat-PassportData grp-16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